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1881058624</w:t>
      </w:r>
      <w:r>
        <w:rPr>
          <w:rFonts w:ascii="Times New Roman" w:eastAsia="Times New Roman" w:hAnsi="Times New Roman" w:cs="Times New Roman"/>
          <w:sz w:val="28"/>
          <w:szCs w:val="28"/>
        </w:rPr>
        <w:t>1001064629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№18810586241001064629 от 01.10.2024г.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>
        <w:rPr>
          <w:rFonts w:ascii="Times New Roman" w:eastAsia="Times New Roman" w:hAnsi="Times New Roman" w:cs="Times New Roman"/>
          <w:sz w:val="28"/>
          <w:szCs w:val="28"/>
        </w:rPr>
        <w:t>тысяч)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0412365400135004572520140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UserDefinedgrp-30rplc-15">
    <w:name w:val="cat-UserDefined grp-3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